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CED7" w14:textId="77777777" w:rsidR="00227D71" w:rsidRPr="004A452A" w:rsidRDefault="00000000">
      <w:pPr>
        <w:pStyle w:val="Tytu"/>
        <w:rPr>
          <w:color w:val="000000" w:themeColor="text1"/>
          <w:lang w:val="pl-PL"/>
        </w:rPr>
      </w:pPr>
      <w:r w:rsidRPr="004A452A">
        <w:rPr>
          <w:color w:val="000000" w:themeColor="text1"/>
          <w:lang w:val="pl-PL"/>
        </w:rPr>
        <w:t>Program Dni Elbląga 2025</w:t>
      </w:r>
    </w:p>
    <w:p w14:paraId="7D2F89F0" w14:textId="77777777" w:rsidR="004A452A" w:rsidRDefault="00000000">
      <w:pPr>
        <w:rPr>
          <w:lang w:val="pl-PL"/>
        </w:rPr>
      </w:pPr>
      <w:r w:rsidRPr="004A452A">
        <w:rPr>
          <w:b/>
          <w:bCs/>
          <w:lang w:val="pl-PL"/>
        </w:rPr>
        <w:t>Program Dni Elbląga 2025</w:t>
      </w:r>
      <w:r w:rsidRPr="004A452A">
        <w:rPr>
          <w:lang w:val="pl-PL"/>
        </w:rPr>
        <w:br/>
      </w:r>
      <w:r w:rsidRPr="004A452A">
        <w:rPr>
          <w:sz w:val="28"/>
          <w:szCs w:val="28"/>
          <w:lang w:val="pl-PL"/>
        </w:rPr>
        <w:br/>
      </w:r>
      <w:proofErr w:type="spellStart"/>
      <w:r w:rsidRPr="004A452A">
        <w:rPr>
          <w:b/>
          <w:bCs/>
          <w:sz w:val="28"/>
          <w:szCs w:val="28"/>
          <w:lang w:val="pl-PL"/>
        </w:rPr>
        <w:t>Koncerty</w:t>
      </w:r>
      <w:proofErr w:type="spellEnd"/>
    </w:p>
    <w:p w14:paraId="2857AFE1" w14:textId="6EA2F8CC" w:rsidR="004A452A" w:rsidRDefault="00000000">
      <w:pPr>
        <w:rPr>
          <w:lang w:val="pl-PL"/>
        </w:rPr>
      </w:pPr>
      <w:r w:rsidRPr="004A452A">
        <w:rPr>
          <w:b/>
          <w:bCs/>
          <w:lang w:val="pl-PL"/>
        </w:rPr>
        <w:t>Piątek, 27 czerwca:</w:t>
      </w:r>
      <w:r w:rsidRPr="004A452A">
        <w:rPr>
          <w:lang w:val="pl-PL"/>
        </w:rPr>
        <w:br/>
        <w:t>– 19.00 – Mansarda (plac przy katedrze)</w:t>
      </w:r>
      <w:r w:rsidRPr="004A452A">
        <w:rPr>
          <w:lang w:val="pl-PL"/>
        </w:rPr>
        <w:br/>
        <w:t xml:space="preserve">– 20.00 – </w:t>
      </w:r>
      <w:proofErr w:type="spellStart"/>
      <w:r w:rsidRPr="004A452A">
        <w:rPr>
          <w:lang w:val="pl-PL"/>
        </w:rPr>
        <w:t>Lemon</w:t>
      </w:r>
      <w:proofErr w:type="spellEnd"/>
      <w:r w:rsidRPr="004A452A">
        <w:rPr>
          <w:lang w:val="pl-PL"/>
        </w:rPr>
        <w:t xml:space="preserve"> (plac przy katedrze)</w:t>
      </w:r>
      <w:r w:rsidRPr="004A452A">
        <w:rPr>
          <w:lang w:val="pl-PL"/>
        </w:rPr>
        <w:br/>
        <w:t>– 22.00 – Agnieszka Chylińska (plac przy katedrze).</w:t>
      </w:r>
    </w:p>
    <w:p w14:paraId="5CD04842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Sobota, 28 czerwca:</w:t>
      </w:r>
      <w:r w:rsidRPr="004A452A">
        <w:rPr>
          <w:lang w:val="pl-PL"/>
        </w:rPr>
        <w:br/>
        <w:t xml:space="preserve">– 19.00 – Strefa Chillout – </w:t>
      </w:r>
      <w:proofErr w:type="spellStart"/>
      <w:r w:rsidRPr="004A452A">
        <w:rPr>
          <w:lang w:val="pl-PL"/>
        </w:rPr>
        <w:t>Akimag</w:t>
      </w:r>
      <w:proofErr w:type="spellEnd"/>
      <w:r w:rsidRPr="004A452A">
        <w:rPr>
          <w:lang w:val="pl-PL"/>
        </w:rPr>
        <w:t xml:space="preserve"> (scena DJ na statku, bulwar Zygmunta Augusta)</w:t>
      </w:r>
      <w:r w:rsidRPr="004A452A">
        <w:rPr>
          <w:lang w:val="pl-PL"/>
        </w:rPr>
        <w:br/>
        <w:t>– 21.00 – Anita Lipnicka (plac przy katedrze)</w:t>
      </w:r>
      <w:r w:rsidRPr="004A452A">
        <w:rPr>
          <w:lang w:val="pl-PL"/>
        </w:rPr>
        <w:br/>
        <w:t xml:space="preserve">– 22.15 – Strefa Chillout – </w:t>
      </w:r>
      <w:proofErr w:type="spellStart"/>
      <w:r w:rsidRPr="004A452A">
        <w:rPr>
          <w:lang w:val="pl-PL"/>
        </w:rPr>
        <w:t>Akimag</w:t>
      </w:r>
      <w:proofErr w:type="spellEnd"/>
      <w:r w:rsidRPr="004A452A">
        <w:rPr>
          <w:lang w:val="pl-PL"/>
        </w:rPr>
        <w:t xml:space="preserve"> (scena DJ na statku, bulwar Zygmunta Augusta)</w:t>
      </w:r>
      <w:r w:rsidRPr="004A452A">
        <w:rPr>
          <w:lang w:val="pl-PL"/>
        </w:rPr>
        <w:br/>
        <w:t>– 23.00 – C-</w:t>
      </w:r>
      <w:proofErr w:type="spellStart"/>
      <w:r w:rsidRPr="004A452A">
        <w:rPr>
          <w:lang w:val="pl-PL"/>
        </w:rPr>
        <w:t>Bool</w:t>
      </w:r>
      <w:proofErr w:type="spellEnd"/>
      <w:r w:rsidRPr="004A452A">
        <w:rPr>
          <w:lang w:val="pl-PL"/>
        </w:rPr>
        <w:t xml:space="preserve"> (plac przy katedrze).</w:t>
      </w:r>
    </w:p>
    <w:p w14:paraId="5BDE84DD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Niedziela, 29 czerwca:</w:t>
      </w:r>
      <w:r w:rsidRPr="004A452A">
        <w:rPr>
          <w:lang w:val="pl-PL"/>
        </w:rPr>
        <w:br/>
        <w:t xml:space="preserve">– 19.00 – </w:t>
      </w:r>
      <w:proofErr w:type="spellStart"/>
      <w:r w:rsidRPr="004A452A">
        <w:rPr>
          <w:lang w:val="pl-PL"/>
        </w:rPr>
        <w:t>Trill</w:t>
      </w:r>
      <w:proofErr w:type="spellEnd"/>
      <w:r w:rsidRPr="004A452A">
        <w:rPr>
          <w:lang w:val="pl-PL"/>
        </w:rPr>
        <w:t xml:space="preserve"> </w:t>
      </w:r>
      <w:proofErr w:type="spellStart"/>
      <w:r w:rsidRPr="004A452A">
        <w:rPr>
          <w:lang w:val="pl-PL"/>
        </w:rPr>
        <w:t>Pem</w:t>
      </w:r>
      <w:proofErr w:type="spellEnd"/>
      <w:r w:rsidRPr="004A452A">
        <w:rPr>
          <w:lang w:val="pl-PL"/>
        </w:rPr>
        <w:t xml:space="preserve"> (plac przy katedrze)</w:t>
      </w:r>
      <w:r w:rsidRPr="004A452A">
        <w:rPr>
          <w:lang w:val="pl-PL"/>
        </w:rPr>
        <w:br/>
        <w:t xml:space="preserve">– 20.30 – </w:t>
      </w:r>
      <w:proofErr w:type="spellStart"/>
      <w:r w:rsidRPr="004A452A">
        <w:rPr>
          <w:lang w:val="pl-PL"/>
        </w:rPr>
        <w:t>Guzior</w:t>
      </w:r>
      <w:proofErr w:type="spellEnd"/>
      <w:r w:rsidRPr="004A452A">
        <w:rPr>
          <w:lang w:val="pl-PL"/>
        </w:rPr>
        <w:t xml:space="preserve"> (plac przy katedrze)</w:t>
      </w:r>
      <w:r w:rsidRPr="004A452A">
        <w:rPr>
          <w:lang w:val="pl-PL"/>
        </w:rPr>
        <w:br/>
        <w:t xml:space="preserve">– 22.00 – </w:t>
      </w:r>
      <w:proofErr w:type="spellStart"/>
      <w:r w:rsidRPr="004A452A">
        <w:rPr>
          <w:lang w:val="pl-PL"/>
        </w:rPr>
        <w:t>Kękę</w:t>
      </w:r>
      <w:proofErr w:type="spellEnd"/>
      <w:r w:rsidRPr="004A452A">
        <w:rPr>
          <w:lang w:val="pl-PL"/>
        </w:rPr>
        <w:t xml:space="preserve"> (plac przy katedrze).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proofErr w:type="spellStart"/>
      <w:r w:rsidRPr="004A452A">
        <w:rPr>
          <w:b/>
          <w:bCs/>
          <w:sz w:val="28"/>
          <w:szCs w:val="28"/>
          <w:lang w:val="pl-PL"/>
        </w:rPr>
        <w:t>Kidsiaki</w:t>
      </w:r>
      <w:proofErr w:type="spellEnd"/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Sobota, 28 czerwca:</w:t>
      </w:r>
      <w:r w:rsidRPr="004A452A">
        <w:rPr>
          <w:lang w:val="pl-PL"/>
        </w:rPr>
        <w:br/>
        <w:t>– 11.00-18.00 – „</w:t>
      </w:r>
      <w:proofErr w:type="spellStart"/>
      <w:r w:rsidRPr="004A452A">
        <w:rPr>
          <w:lang w:val="pl-PL"/>
        </w:rPr>
        <w:t>Majsterkowo</w:t>
      </w:r>
      <w:proofErr w:type="spellEnd"/>
      <w:r w:rsidRPr="004A452A">
        <w:rPr>
          <w:lang w:val="pl-PL"/>
        </w:rPr>
        <w:t xml:space="preserve"> z </w:t>
      </w:r>
      <w:proofErr w:type="spellStart"/>
      <w:r w:rsidRPr="004A452A">
        <w:rPr>
          <w:lang w:val="pl-PL"/>
        </w:rPr>
        <w:t>Castoramą</w:t>
      </w:r>
      <w:proofErr w:type="spellEnd"/>
      <w:r w:rsidRPr="004A452A">
        <w:rPr>
          <w:lang w:val="pl-PL"/>
        </w:rPr>
        <w:t>” – warsztaty dla dzieci (dziedziniec Biblioteki Elbląskiej)</w:t>
      </w:r>
      <w:r w:rsidRPr="004A452A">
        <w:rPr>
          <w:lang w:val="pl-PL"/>
        </w:rPr>
        <w:br/>
        <w:t xml:space="preserve">– 12.00 – spotkanie z ilustratorką Marianną </w:t>
      </w:r>
      <w:proofErr w:type="spellStart"/>
      <w:r w:rsidRPr="004A452A">
        <w:rPr>
          <w:lang w:val="pl-PL"/>
        </w:rPr>
        <w:t>Oklejak</w:t>
      </w:r>
      <w:proofErr w:type="spellEnd"/>
      <w:r w:rsidRPr="004A452A">
        <w:rPr>
          <w:lang w:val="pl-PL"/>
        </w:rPr>
        <w:t xml:space="preserve"> „Bajka o ciemności...” (Bulaj)</w:t>
      </w:r>
      <w:r w:rsidRPr="004A452A">
        <w:rPr>
          <w:lang w:val="pl-PL"/>
        </w:rPr>
        <w:br/>
        <w:t>– 12.00 – Malarskie inspiracje (Biblioteka Elbląska)</w:t>
      </w:r>
      <w:r w:rsidRPr="004A452A">
        <w:rPr>
          <w:lang w:val="pl-PL"/>
        </w:rPr>
        <w:br/>
        <w:t xml:space="preserve">– 12.00-18.00 – </w:t>
      </w:r>
      <w:proofErr w:type="spellStart"/>
      <w:r w:rsidRPr="004A452A">
        <w:rPr>
          <w:lang w:val="pl-PL"/>
        </w:rPr>
        <w:t>Czyściochowo</w:t>
      </w:r>
      <w:proofErr w:type="spellEnd"/>
      <w:r w:rsidRPr="004A452A">
        <w:rPr>
          <w:lang w:val="pl-PL"/>
        </w:rPr>
        <w:t xml:space="preserve"> (przy Muzeum Archeologiczno-Historycznym)</w:t>
      </w:r>
      <w:r w:rsidRPr="004A452A">
        <w:rPr>
          <w:lang w:val="pl-PL"/>
        </w:rPr>
        <w:br/>
        <w:t>– 12.00-15.00 – Spin Art (dziedziniec Biblioteki Elbląskiej)</w:t>
      </w:r>
      <w:r w:rsidRPr="004A452A">
        <w:rPr>
          <w:lang w:val="pl-PL"/>
        </w:rPr>
        <w:br/>
        <w:t>– 15.00-18.00 – Stwórz własną ekotorbę (dziedziniec Biblioteki Elbląskiej)</w:t>
      </w:r>
      <w:r w:rsidRPr="004A452A">
        <w:rPr>
          <w:lang w:val="pl-PL"/>
        </w:rPr>
        <w:br/>
        <w:t>– 15.00-17.00 – Planszówki na wesoło (dziedziniec Biblioteki Elbląskiej)</w:t>
      </w:r>
      <w:r w:rsidRPr="004A452A">
        <w:rPr>
          <w:lang w:val="pl-PL"/>
        </w:rPr>
        <w:br/>
        <w:t>– 18.15 – Piana Party (przystań Grupy Wodnej).</w:t>
      </w:r>
    </w:p>
    <w:p w14:paraId="74E10FD0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Niedziela, 29 czerwca:</w:t>
      </w:r>
      <w:r w:rsidRPr="004A452A">
        <w:rPr>
          <w:lang w:val="pl-PL"/>
        </w:rPr>
        <w:br/>
        <w:t>– 11.00-17.00 – „</w:t>
      </w:r>
      <w:proofErr w:type="spellStart"/>
      <w:r w:rsidRPr="004A452A">
        <w:rPr>
          <w:lang w:val="pl-PL"/>
        </w:rPr>
        <w:t>Majsterkowo</w:t>
      </w:r>
      <w:proofErr w:type="spellEnd"/>
      <w:r w:rsidRPr="004A452A">
        <w:rPr>
          <w:lang w:val="pl-PL"/>
        </w:rPr>
        <w:t xml:space="preserve"> z </w:t>
      </w:r>
      <w:proofErr w:type="spellStart"/>
      <w:r w:rsidRPr="004A452A">
        <w:rPr>
          <w:lang w:val="pl-PL"/>
        </w:rPr>
        <w:t>Castoramą</w:t>
      </w:r>
      <w:proofErr w:type="spellEnd"/>
      <w:r w:rsidRPr="004A452A">
        <w:rPr>
          <w:lang w:val="pl-PL"/>
        </w:rPr>
        <w:t>”</w:t>
      </w:r>
      <w:r w:rsidRPr="004A452A">
        <w:rPr>
          <w:lang w:val="pl-PL"/>
        </w:rPr>
        <w:br/>
        <w:t xml:space="preserve">– 12.00-16.00 – Zabawa na sportowo z Energą MKS </w:t>
      </w:r>
      <w:proofErr w:type="spellStart"/>
      <w:r w:rsidRPr="004A452A">
        <w:rPr>
          <w:lang w:val="pl-PL"/>
        </w:rPr>
        <w:t>Truso</w:t>
      </w:r>
      <w:proofErr w:type="spellEnd"/>
      <w:r w:rsidRPr="004A452A">
        <w:rPr>
          <w:lang w:val="pl-PL"/>
        </w:rPr>
        <w:br/>
        <w:t>– 12.00-15.00 – Spin Art</w:t>
      </w:r>
      <w:r w:rsidRPr="004A452A">
        <w:rPr>
          <w:lang w:val="pl-PL"/>
        </w:rPr>
        <w:br/>
        <w:t>– 13.00-15.00 – Planszówki na wesoło</w:t>
      </w:r>
      <w:r w:rsidRPr="004A452A">
        <w:rPr>
          <w:lang w:val="pl-PL"/>
        </w:rPr>
        <w:br/>
      </w:r>
      <w:r w:rsidRPr="004A452A">
        <w:rPr>
          <w:lang w:val="pl-PL"/>
        </w:rPr>
        <w:lastRenderedPageBreak/>
        <w:t>– 15.00-18.00 – Stwórz własną ekotorbę.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r w:rsidRPr="004A452A">
        <w:rPr>
          <w:b/>
          <w:bCs/>
          <w:sz w:val="28"/>
          <w:szCs w:val="28"/>
          <w:u w:val="single"/>
          <w:lang w:val="pl-PL"/>
        </w:rPr>
        <w:t>Senior w formie</w:t>
      </w:r>
    </w:p>
    <w:p w14:paraId="776E989C" w14:textId="008E79BE" w:rsidR="004A452A" w:rsidRDefault="00000000">
      <w:pPr>
        <w:rPr>
          <w:lang w:val="pl-PL"/>
        </w:rPr>
      </w:pPr>
      <w:r w:rsidRPr="004A452A">
        <w:rPr>
          <w:b/>
          <w:bCs/>
          <w:lang w:val="pl-PL"/>
        </w:rPr>
        <w:t>Sobota, 28 czerwca (Dzienny Dom „Senior +”, ul. Zamkowa 16a, Elbląg):</w:t>
      </w:r>
      <w:r w:rsidRPr="004A452A">
        <w:rPr>
          <w:b/>
          <w:bCs/>
          <w:lang w:val="pl-PL"/>
        </w:rPr>
        <w:br/>
      </w:r>
      <w:r w:rsidRPr="004A452A">
        <w:rPr>
          <w:lang w:val="pl-PL"/>
        </w:rPr>
        <w:t xml:space="preserve">– 14.30-18.00 – American </w:t>
      </w:r>
      <w:proofErr w:type="spellStart"/>
      <w:r w:rsidRPr="004A452A">
        <w:rPr>
          <w:lang w:val="pl-PL"/>
        </w:rPr>
        <w:t>Dream</w:t>
      </w:r>
      <w:proofErr w:type="spellEnd"/>
      <w:r w:rsidRPr="004A452A">
        <w:rPr>
          <w:lang w:val="pl-PL"/>
        </w:rPr>
        <w:t xml:space="preserve"> – zabawy w stylu amerykańskim</w:t>
      </w:r>
      <w:r w:rsidRPr="004A452A">
        <w:rPr>
          <w:lang w:val="pl-PL"/>
        </w:rPr>
        <w:br/>
        <w:t>– 14.30-15.30 – gra integracyjna bingo</w:t>
      </w:r>
      <w:r w:rsidRPr="004A452A">
        <w:rPr>
          <w:lang w:val="pl-PL"/>
        </w:rPr>
        <w:br/>
        <w:t>– 16.00-18.00 – zabawa taneczna z amerykańskim poczęstunkiem.</w:t>
      </w:r>
    </w:p>
    <w:p w14:paraId="0AC1ECF9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Niedziela, 29 czerwca (Ratusz Staromiejski):</w:t>
      </w:r>
      <w:r w:rsidRPr="004A452A">
        <w:rPr>
          <w:lang w:val="pl-PL"/>
        </w:rPr>
        <w:br/>
        <w:t>– 14.30-18.00 – Kierunek zdrowie – Aktywny Senior</w:t>
      </w:r>
      <w:r w:rsidRPr="004A452A">
        <w:rPr>
          <w:lang w:val="pl-PL"/>
        </w:rPr>
        <w:br/>
        <w:t>– 14.30-15.30 – wykład „Ruch to zdrowie” (sala koncertowa, I piętro)</w:t>
      </w:r>
      <w:r w:rsidRPr="004A452A">
        <w:rPr>
          <w:lang w:val="pl-PL"/>
        </w:rPr>
        <w:br/>
        <w:t>– 15.30-16.30 – gimnastyka „Plastyczne ciało, sprawny umysł” (wymagany strój sportowy i obuwie na zmianę) (sala 100, I piętro)</w:t>
      </w:r>
      <w:r w:rsidRPr="004A452A">
        <w:rPr>
          <w:lang w:val="pl-PL"/>
        </w:rPr>
        <w:br/>
        <w:t xml:space="preserve">– 15.30-17.00 – strefa terapii </w:t>
      </w:r>
      <w:proofErr w:type="spellStart"/>
      <w:r w:rsidRPr="004A452A">
        <w:rPr>
          <w:lang w:val="pl-PL"/>
        </w:rPr>
        <w:t>Nire</w:t>
      </w:r>
      <w:proofErr w:type="spellEnd"/>
      <w:r w:rsidRPr="004A452A">
        <w:rPr>
          <w:lang w:val="pl-PL"/>
        </w:rPr>
        <w:t xml:space="preserve"> – sesje relaksacyjne (hol, I piętro)</w:t>
      </w:r>
      <w:r w:rsidRPr="004A452A">
        <w:rPr>
          <w:lang w:val="pl-PL"/>
        </w:rPr>
        <w:br/>
        <w:t>– 16.30-17.00 – wykład „Spokojna głowa, spokojne życie” (sala koncertowa, I piętro)</w:t>
      </w:r>
      <w:r w:rsidRPr="004A452A">
        <w:rPr>
          <w:lang w:val="pl-PL"/>
        </w:rPr>
        <w:br/>
        <w:t>– 17.00-17.30 – wykład „Bezpieczeństwo w sieci” (sala koncertowa, I piętro)</w:t>
      </w:r>
      <w:r w:rsidRPr="004A452A">
        <w:rPr>
          <w:lang w:val="pl-PL"/>
        </w:rPr>
        <w:br/>
        <w:t>– 17.30 – Poczęstunek dla uczestników (sala 300, III piętro).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r w:rsidRPr="004A452A">
        <w:rPr>
          <w:b/>
          <w:bCs/>
          <w:sz w:val="28"/>
          <w:szCs w:val="28"/>
          <w:u w:val="single"/>
          <w:lang w:val="pl-PL"/>
        </w:rPr>
        <w:t>Sport i relaks</w:t>
      </w:r>
    </w:p>
    <w:p w14:paraId="7E4B1CB8" w14:textId="77777777" w:rsidR="004A452A" w:rsidRDefault="00000000">
      <w:pPr>
        <w:rPr>
          <w:lang w:val="pl-PL"/>
        </w:rPr>
      </w:pPr>
      <w:r w:rsidRPr="004A452A">
        <w:rPr>
          <w:b/>
          <w:bCs/>
          <w:lang w:val="pl-PL"/>
        </w:rPr>
        <w:t>Piątek, 27 czerwca (bulwar Zygmunta Augusta):</w:t>
      </w:r>
      <w:r w:rsidRPr="004A452A">
        <w:rPr>
          <w:lang w:val="pl-PL"/>
        </w:rPr>
        <w:br/>
        <w:t>– 11.00-24.00 – wesołe miasteczko</w:t>
      </w:r>
      <w:r w:rsidRPr="004A452A">
        <w:rPr>
          <w:lang w:val="pl-PL"/>
        </w:rPr>
        <w:br/>
        <w:t>– 12.00-24.00 – przejażdżki kołem widokowym</w:t>
      </w:r>
      <w:r w:rsidRPr="004A452A">
        <w:rPr>
          <w:lang w:val="pl-PL"/>
        </w:rPr>
        <w:br/>
        <w:t xml:space="preserve">– 16.00-20.00 – </w:t>
      </w:r>
      <w:proofErr w:type="spellStart"/>
      <w:r w:rsidRPr="004A452A">
        <w:rPr>
          <w:lang w:val="pl-PL"/>
        </w:rPr>
        <w:t>Ninja</w:t>
      </w:r>
      <w:proofErr w:type="spellEnd"/>
      <w:r w:rsidRPr="004A452A">
        <w:rPr>
          <w:lang w:val="pl-PL"/>
        </w:rPr>
        <w:t xml:space="preserve"> </w:t>
      </w:r>
      <w:proofErr w:type="spellStart"/>
      <w:r w:rsidRPr="004A452A">
        <w:rPr>
          <w:lang w:val="pl-PL"/>
        </w:rPr>
        <w:t>Warriors</w:t>
      </w:r>
      <w:proofErr w:type="spellEnd"/>
      <w:r w:rsidRPr="004A452A">
        <w:rPr>
          <w:lang w:val="pl-PL"/>
        </w:rPr>
        <w:t xml:space="preserve"> Kids – rywalizacje na torze przeszkód, kat. wiekowa 5-15 lat (dziedziniec CS Galeria EL).</w:t>
      </w:r>
    </w:p>
    <w:p w14:paraId="76BF4786" w14:textId="36B2A405" w:rsidR="004A452A" w:rsidRDefault="00000000">
      <w:pPr>
        <w:rPr>
          <w:lang w:val="pl-PL"/>
        </w:rPr>
      </w:pPr>
      <w:r w:rsidRPr="004A452A">
        <w:rPr>
          <w:b/>
          <w:bCs/>
          <w:lang w:val="pl-PL"/>
        </w:rPr>
        <w:t>Sobota, 28 czerwca:</w:t>
      </w:r>
      <w:r w:rsidRPr="004A452A">
        <w:rPr>
          <w:lang w:val="pl-PL"/>
        </w:rPr>
        <w:br/>
        <w:t>– 7.45 – rejs Żeglugi Gdańskiej na trasie Elbląg – Krynica Morska</w:t>
      </w:r>
      <w:r w:rsidRPr="004A452A">
        <w:rPr>
          <w:lang w:val="pl-PL"/>
        </w:rPr>
        <w:br/>
        <w:t>– 10.00-16.00 – wyścigi smoczych łodzi pomiędzy mostami (rzeka Elbląg)</w:t>
      </w:r>
      <w:r w:rsidRPr="004A452A">
        <w:rPr>
          <w:lang w:val="pl-PL"/>
        </w:rPr>
        <w:br/>
        <w:t>– 10.30-14.00 – 45. konkurs o tytuł najlepszego kierowcy regionu elbląskiego (ul. Nowodworska)</w:t>
      </w:r>
      <w:r w:rsidRPr="004A452A">
        <w:rPr>
          <w:lang w:val="pl-PL"/>
        </w:rPr>
        <w:br/>
        <w:t xml:space="preserve">– 11.00-16.30 – III Canoe Energa </w:t>
      </w:r>
      <w:proofErr w:type="spellStart"/>
      <w:r w:rsidRPr="004A452A">
        <w:rPr>
          <w:lang w:val="pl-PL"/>
        </w:rPr>
        <w:t>Cup</w:t>
      </w:r>
      <w:proofErr w:type="spellEnd"/>
      <w:r w:rsidRPr="004A452A">
        <w:rPr>
          <w:lang w:val="pl-PL"/>
        </w:rPr>
        <w:t xml:space="preserve"> oraz II Puchar Województwa Warmińsko-Mazurskiego (zawody kajakowe dla dzieci i dorosłych) (przystań kajakowa, ul. Radomska 5)</w:t>
      </w:r>
      <w:r w:rsidRPr="004A452A">
        <w:rPr>
          <w:lang w:val="pl-PL"/>
        </w:rPr>
        <w:br/>
        <w:t>– 11.00-21.00 – loty widokowe śmigłowcem (start na Wyspie Spichrzów, ul. Warszawska 53-57)</w:t>
      </w:r>
      <w:r w:rsidRPr="004A452A">
        <w:rPr>
          <w:lang w:val="pl-PL"/>
        </w:rPr>
        <w:br/>
        <w:t>– 11.00 – spacer z przewodnikiem „Śladami Piekarczyka” z PTTK (start przy Bramie Targowej)</w:t>
      </w:r>
      <w:r w:rsidRPr="004A452A">
        <w:rPr>
          <w:lang w:val="pl-PL"/>
        </w:rPr>
        <w:br/>
        <w:t>– 11.00-24.00 – przejażdżki kołem widokowym (bulwar Zygmunta Augusta)</w:t>
      </w:r>
      <w:r w:rsidRPr="004A452A">
        <w:rPr>
          <w:lang w:val="pl-PL"/>
        </w:rPr>
        <w:br/>
        <w:t>– 11.00-24.00 – wesołe miasteczko (bulwar Zygmunta Augusta)</w:t>
      </w:r>
      <w:r w:rsidRPr="004A452A">
        <w:rPr>
          <w:lang w:val="pl-PL"/>
        </w:rPr>
        <w:br/>
        <w:t xml:space="preserve">– 12.00-18.00 – </w:t>
      </w:r>
      <w:proofErr w:type="spellStart"/>
      <w:r w:rsidRPr="004A452A">
        <w:rPr>
          <w:lang w:val="pl-PL"/>
        </w:rPr>
        <w:t>Ninja</w:t>
      </w:r>
      <w:proofErr w:type="spellEnd"/>
      <w:r w:rsidRPr="004A452A">
        <w:rPr>
          <w:lang w:val="pl-PL"/>
        </w:rPr>
        <w:t xml:space="preserve"> </w:t>
      </w:r>
      <w:proofErr w:type="spellStart"/>
      <w:r w:rsidRPr="004A452A">
        <w:rPr>
          <w:lang w:val="pl-PL"/>
        </w:rPr>
        <w:t>Warriors</w:t>
      </w:r>
      <w:proofErr w:type="spellEnd"/>
      <w:r w:rsidRPr="004A452A">
        <w:rPr>
          <w:lang w:val="pl-PL"/>
        </w:rPr>
        <w:t xml:space="preserve"> Kids (dziedziniec CS Galeria EL)</w:t>
      </w:r>
      <w:r w:rsidRPr="004A452A">
        <w:rPr>
          <w:lang w:val="pl-PL"/>
        </w:rPr>
        <w:br/>
        <w:t>– 16.00 – Rowerowy Elbląg – zwiedzanie miasta z PTTK.</w:t>
      </w:r>
    </w:p>
    <w:p w14:paraId="08A139CB" w14:textId="77777777" w:rsidR="004A452A" w:rsidRDefault="00000000">
      <w:pPr>
        <w:rPr>
          <w:lang w:val="pl-PL"/>
        </w:rPr>
      </w:pPr>
      <w:r w:rsidRPr="004A452A">
        <w:rPr>
          <w:lang w:val="pl-PL"/>
        </w:rPr>
        <w:lastRenderedPageBreak/>
        <w:br/>
      </w:r>
      <w:r w:rsidRPr="004A452A">
        <w:rPr>
          <w:b/>
          <w:bCs/>
          <w:lang w:val="pl-PL"/>
        </w:rPr>
        <w:t>Niedziela, 29 czerwca:</w:t>
      </w:r>
      <w:r w:rsidRPr="004A452A">
        <w:rPr>
          <w:lang w:val="pl-PL"/>
        </w:rPr>
        <w:br/>
        <w:t>– 9.00-16.00 – Iron Hand – zawody o tytuł najsilniejszej ręki Elbląga (rzeka Elbląg)</w:t>
      </w:r>
      <w:r w:rsidRPr="004A452A">
        <w:rPr>
          <w:lang w:val="pl-PL"/>
        </w:rPr>
        <w:br/>
        <w:t>– 10.00 – Elbląg z kajaka z PTTK (ul. Radomska 5, przystań kajakowa MOSiR)</w:t>
      </w:r>
      <w:r w:rsidRPr="004A452A">
        <w:rPr>
          <w:lang w:val="pl-PL"/>
        </w:rPr>
        <w:br/>
        <w:t>– 10.00 – turniej siatkówki plażowej (przystań Grupy Wodnej)</w:t>
      </w:r>
      <w:r w:rsidRPr="004A452A">
        <w:rPr>
          <w:lang w:val="pl-PL"/>
        </w:rPr>
        <w:br/>
        <w:t>– 10.00-21.00 – loty widokowe śmigłowcem (Wyspa Spichrzów, ul. Warszawska)</w:t>
      </w:r>
      <w:r w:rsidRPr="004A452A">
        <w:rPr>
          <w:lang w:val="pl-PL"/>
        </w:rPr>
        <w:br/>
        <w:t>– 10.30 – miejski przejazd rowerowy (start na ul. Stary Rynek)</w:t>
      </w:r>
      <w:r w:rsidRPr="004A452A">
        <w:rPr>
          <w:lang w:val="pl-PL"/>
        </w:rPr>
        <w:br/>
        <w:t>– 11.00-23.00 – przejażdżki kołem widokowym</w:t>
      </w:r>
      <w:r w:rsidRPr="004A452A">
        <w:rPr>
          <w:lang w:val="pl-PL"/>
        </w:rPr>
        <w:br/>
        <w:t>– 11.00-24.00 – wesołe miasteczko</w:t>
      </w:r>
      <w:r w:rsidRPr="004A452A">
        <w:rPr>
          <w:lang w:val="pl-PL"/>
        </w:rPr>
        <w:br/>
        <w:t xml:space="preserve">– 12.00--18.00 – </w:t>
      </w:r>
      <w:proofErr w:type="spellStart"/>
      <w:r w:rsidRPr="004A452A">
        <w:rPr>
          <w:lang w:val="pl-PL"/>
        </w:rPr>
        <w:t>Ninja</w:t>
      </w:r>
      <w:proofErr w:type="spellEnd"/>
      <w:r w:rsidRPr="004A452A">
        <w:rPr>
          <w:lang w:val="pl-PL"/>
        </w:rPr>
        <w:t xml:space="preserve"> </w:t>
      </w:r>
      <w:proofErr w:type="spellStart"/>
      <w:r w:rsidRPr="004A452A">
        <w:rPr>
          <w:lang w:val="pl-PL"/>
        </w:rPr>
        <w:t>Warriors</w:t>
      </w:r>
      <w:proofErr w:type="spellEnd"/>
      <w:r w:rsidRPr="004A452A">
        <w:rPr>
          <w:lang w:val="pl-PL"/>
        </w:rPr>
        <w:t xml:space="preserve"> Kids (dziedziniec CS Galeria EL).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r w:rsidRPr="004A452A">
        <w:rPr>
          <w:b/>
          <w:bCs/>
          <w:sz w:val="28"/>
          <w:szCs w:val="28"/>
          <w:u w:val="single"/>
          <w:lang w:val="pl-PL"/>
        </w:rPr>
        <w:t>Zainspiruj się</w:t>
      </w:r>
    </w:p>
    <w:p w14:paraId="7DBEF27D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Piątek, 27 czerwca:</w:t>
      </w:r>
      <w:r w:rsidRPr="004A452A">
        <w:rPr>
          <w:lang w:val="pl-PL"/>
        </w:rPr>
        <w:br/>
        <w:t>– 13.00-20.00 – Fabryka czekolady (ul. Stary Rynek)</w:t>
      </w:r>
      <w:r w:rsidRPr="004A452A">
        <w:rPr>
          <w:lang w:val="pl-PL"/>
        </w:rPr>
        <w:br/>
        <w:t>– 15.00-18.00 – warsztaty drukarskie (Biblioteka Elbląska)</w:t>
      </w:r>
      <w:r w:rsidRPr="004A452A">
        <w:rPr>
          <w:lang w:val="pl-PL"/>
        </w:rPr>
        <w:br/>
        <w:t>– 16.00 – Wspólne bazgranie po elbląsku (Biblioteka Elbląska)</w:t>
      </w:r>
      <w:r w:rsidRPr="004A452A">
        <w:rPr>
          <w:lang w:val="pl-PL"/>
        </w:rPr>
        <w:br/>
        <w:t>– 16.30-17.30 – wystawa i prelekcja z okazji 130-lecia tramwajów (Kamieniczki Elbląskie, ul. Świętego Ducha 3-4).</w:t>
      </w:r>
    </w:p>
    <w:p w14:paraId="6A150B9C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Sobota, 28 czerwca:</w:t>
      </w:r>
      <w:r w:rsidRPr="004A452A">
        <w:rPr>
          <w:lang w:val="pl-PL"/>
        </w:rPr>
        <w:br/>
        <w:t>– 10.00-13.00 – dzień otwarty Browaru w Elblągu (ul. Browarna 71)</w:t>
      </w:r>
      <w:r w:rsidRPr="004A452A">
        <w:rPr>
          <w:lang w:val="pl-PL"/>
        </w:rPr>
        <w:br/>
        <w:t xml:space="preserve">– 11.00-18.00 – warsztaty rzemieślnicze z </w:t>
      </w:r>
      <w:proofErr w:type="spellStart"/>
      <w:r w:rsidRPr="004A452A">
        <w:rPr>
          <w:lang w:val="pl-PL"/>
        </w:rPr>
        <w:t>CKZiU</w:t>
      </w:r>
      <w:proofErr w:type="spellEnd"/>
      <w:r w:rsidRPr="004A452A">
        <w:rPr>
          <w:lang w:val="pl-PL"/>
        </w:rPr>
        <w:t xml:space="preserve"> ECEZ</w:t>
      </w:r>
      <w:r w:rsidRPr="004A452A">
        <w:rPr>
          <w:lang w:val="pl-PL"/>
        </w:rPr>
        <w:br/>
        <w:t xml:space="preserve">– 12.00-18.00 – Hand </w:t>
      </w:r>
      <w:proofErr w:type="spellStart"/>
      <w:r w:rsidRPr="004A452A">
        <w:rPr>
          <w:lang w:val="pl-PL"/>
        </w:rPr>
        <w:t>Made</w:t>
      </w:r>
      <w:proofErr w:type="spellEnd"/>
      <w:r w:rsidRPr="004A452A">
        <w:rPr>
          <w:lang w:val="pl-PL"/>
        </w:rPr>
        <w:t xml:space="preserve"> – prezentacja rękodzielników</w:t>
      </w:r>
      <w:r w:rsidRPr="004A452A">
        <w:rPr>
          <w:lang w:val="pl-PL"/>
        </w:rPr>
        <w:br/>
        <w:t xml:space="preserve">– 12.00-18.00 – </w:t>
      </w:r>
      <w:proofErr w:type="spellStart"/>
      <w:r w:rsidRPr="004A452A">
        <w:rPr>
          <w:lang w:val="pl-PL"/>
        </w:rPr>
        <w:t>Truso</w:t>
      </w:r>
      <w:proofErr w:type="spellEnd"/>
      <w:r w:rsidRPr="004A452A">
        <w:rPr>
          <w:lang w:val="pl-PL"/>
        </w:rPr>
        <w:t xml:space="preserve"> Fest III – wikiński festiwal wody i ognia</w:t>
      </w:r>
      <w:r w:rsidRPr="004A452A">
        <w:rPr>
          <w:lang w:val="pl-PL"/>
        </w:rPr>
        <w:br/>
        <w:t>– 16.00 – wernisaż wystawy „Królestwa roślin i grzybów” (Biblioteka Elbląska).</w:t>
      </w:r>
    </w:p>
    <w:p w14:paraId="62C62E86" w14:textId="77777777" w:rsidR="004A452A" w:rsidRDefault="00000000">
      <w:pPr>
        <w:rPr>
          <w:b/>
          <w:bCs/>
          <w:sz w:val="28"/>
          <w:szCs w:val="28"/>
          <w:u w:val="single"/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Niedziela, 29 czerwca:</w:t>
      </w:r>
      <w:r w:rsidRPr="004A452A">
        <w:rPr>
          <w:b/>
          <w:bCs/>
          <w:lang w:val="pl-PL"/>
        </w:rPr>
        <w:br/>
      </w:r>
      <w:r w:rsidRPr="004A452A">
        <w:rPr>
          <w:lang w:val="pl-PL"/>
        </w:rPr>
        <w:t>– 10.00-14.00 – drzwi otwarte w GE Power Sp. z o.o. (ul. Styczniowa 2)</w:t>
      </w:r>
      <w:r w:rsidRPr="004A452A">
        <w:rPr>
          <w:lang w:val="pl-PL"/>
        </w:rPr>
        <w:br/>
        <w:t>– 11.00-16.00 – turniej łuczniczy o Pieczęć Miasta Elbląg</w:t>
      </w:r>
      <w:r w:rsidRPr="004A452A">
        <w:rPr>
          <w:lang w:val="pl-PL"/>
        </w:rPr>
        <w:br/>
        <w:t xml:space="preserve">– 11.00-17.00 – warsztaty rzemieślnicze z </w:t>
      </w:r>
      <w:proofErr w:type="spellStart"/>
      <w:r w:rsidRPr="004A452A">
        <w:rPr>
          <w:lang w:val="pl-PL"/>
        </w:rPr>
        <w:t>CKZiU</w:t>
      </w:r>
      <w:proofErr w:type="spellEnd"/>
      <w:r w:rsidRPr="004A452A">
        <w:rPr>
          <w:lang w:val="pl-PL"/>
        </w:rPr>
        <w:t xml:space="preserve"> ECEZ</w:t>
      </w:r>
      <w:r w:rsidRPr="004A452A">
        <w:rPr>
          <w:lang w:val="pl-PL"/>
        </w:rPr>
        <w:br/>
        <w:t xml:space="preserve">– 12.00-18.00 – Hand </w:t>
      </w:r>
      <w:proofErr w:type="spellStart"/>
      <w:r w:rsidRPr="004A452A">
        <w:rPr>
          <w:lang w:val="pl-PL"/>
        </w:rPr>
        <w:t>Made</w:t>
      </w:r>
      <w:proofErr w:type="spellEnd"/>
      <w:r w:rsidRPr="004A452A">
        <w:rPr>
          <w:lang w:val="pl-PL"/>
        </w:rPr>
        <w:t xml:space="preserve"> – prezentacja rękodzielników</w:t>
      </w:r>
      <w:r w:rsidRPr="004A452A">
        <w:rPr>
          <w:lang w:val="pl-PL"/>
        </w:rPr>
        <w:br/>
        <w:t xml:space="preserve">– 12.30 – spacer przyrodniczy „Śladami </w:t>
      </w:r>
      <w:proofErr w:type="spellStart"/>
      <w:r w:rsidRPr="004A452A">
        <w:rPr>
          <w:lang w:val="pl-PL"/>
        </w:rPr>
        <w:t>Kauffmanna</w:t>
      </w:r>
      <w:proofErr w:type="spellEnd"/>
      <w:r w:rsidRPr="004A452A">
        <w:rPr>
          <w:lang w:val="pl-PL"/>
        </w:rPr>
        <w:t>”</w:t>
      </w:r>
      <w:r w:rsidRPr="004A452A">
        <w:rPr>
          <w:lang w:val="pl-PL"/>
        </w:rPr>
        <w:br/>
        <w:t>– 13.00-14.00 – spotkanie autorskie (Biblioteka Elbląska)</w:t>
      </w:r>
      <w:r w:rsidRPr="004A452A">
        <w:rPr>
          <w:lang w:val="pl-PL"/>
        </w:rPr>
        <w:br/>
        <w:t>– 18.00 – spektakl „Opowieści wiejskich dziewuch”.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r w:rsidRPr="004A452A">
        <w:rPr>
          <w:b/>
          <w:bCs/>
          <w:sz w:val="28"/>
          <w:szCs w:val="28"/>
          <w:u w:val="single"/>
          <w:lang w:val="pl-PL"/>
        </w:rPr>
        <w:t>Grunt to zdrowie</w:t>
      </w:r>
    </w:p>
    <w:p w14:paraId="0C7F0B83" w14:textId="77777777" w:rsidR="004A452A" w:rsidRDefault="00000000">
      <w:pPr>
        <w:rPr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Sobota, 28 czerwca:</w:t>
      </w:r>
      <w:r w:rsidRPr="004A452A">
        <w:rPr>
          <w:lang w:val="pl-PL"/>
        </w:rPr>
        <w:br/>
        <w:t>– 10.00-16.00 – badania profilaktyczne</w:t>
      </w:r>
      <w:r w:rsidRPr="004A452A">
        <w:rPr>
          <w:lang w:val="pl-PL"/>
        </w:rPr>
        <w:br/>
      </w:r>
      <w:r w:rsidRPr="004A452A">
        <w:rPr>
          <w:lang w:val="pl-PL"/>
        </w:rPr>
        <w:lastRenderedPageBreak/>
        <w:t xml:space="preserve">– 10.00-16.00 – </w:t>
      </w:r>
      <w:proofErr w:type="spellStart"/>
      <w:r w:rsidRPr="004A452A">
        <w:rPr>
          <w:lang w:val="pl-PL"/>
        </w:rPr>
        <w:t>dermobus</w:t>
      </w:r>
      <w:proofErr w:type="spellEnd"/>
      <w:r w:rsidRPr="004A452A">
        <w:rPr>
          <w:lang w:val="pl-PL"/>
        </w:rPr>
        <w:br/>
        <w:t>– 10.00-16.00 – nauka samobadania piersi</w:t>
      </w:r>
      <w:r w:rsidRPr="004A452A">
        <w:rPr>
          <w:lang w:val="pl-PL"/>
        </w:rPr>
        <w:br/>
        <w:t>– 10.00-16.00 – badanie słuchu</w:t>
      </w:r>
      <w:r w:rsidRPr="004A452A">
        <w:rPr>
          <w:lang w:val="pl-PL"/>
        </w:rPr>
        <w:br/>
        <w:t xml:space="preserve">– 10.00-16.00 – punkty informacyjne (PCK, </w:t>
      </w:r>
      <w:proofErr w:type="spellStart"/>
      <w:r w:rsidRPr="004A452A">
        <w:rPr>
          <w:lang w:val="pl-PL"/>
        </w:rPr>
        <w:t>Nu-Med</w:t>
      </w:r>
      <w:proofErr w:type="spellEnd"/>
      <w:r w:rsidRPr="004A452A">
        <w:rPr>
          <w:lang w:val="pl-PL"/>
        </w:rPr>
        <w:t>, sanepid).</w:t>
      </w:r>
    </w:p>
    <w:p w14:paraId="1F020BD6" w14:textId="67F3BBF8" w:rsidR="00227D71" w:rsidRPr="004A452A" w:rsidRDefault="00000000">
      <w:pPr>
        <w:rPr>
          <w:b/>
          <w:bCs/>
          <w:lang w:val="pl-PL"/>
        </w:rPr>
      </w:pP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Niedziela, 29 czerwca</w:t>
      </w:r>
      <w:r w:rsidRPr="004A452A">
        <w:rPr>
          <w:lang w:val="pl-PL"/>
        </w:rPr>
        <w:t>:</w:t>
      </w:r>
      <w:r w:rsidRPr="004A452A">
        <w:rPr>
          <w:lang w:val="pl-PL"/>
        </w:rPr>
        <w:br/>
        <w:t>– 10.00-16.00 – punkt badań profilaktycznych.</w:t>
      </w:r>
      <w:r w:rsidRPr="004A452A">
        <w:rPr>
          <w:lang w:val="pl-PL"/>
        </w:rPr>
        <w:br/>
      </w:r>
      <w:r w:rsidRPr="004A452A">
        <w:rPr>
          <w:lang w:val="pl-PL"/>
        </w:rPr>
        <w:br/>
      </w:r>
      <w:r w:rsidRPr="004A452A">
        <w:rPr>
          <w:b/>
          <w:bCs/>
          <w:lang w:val="pl-PL"/>
        </w:rPr>
        <w:t>Smacznego! – strefa gastronomiczna</w:t>
      </w:r>
      <w:r w:rsidRPr="004A452A">
        <w:rPr>
          <w:lang w:val="pl-PL"/>
        </w:rPr>
        <w:br/>
        <w:t xml:space="preserve">(bulwar Zygmunta Augusta, katedra św. </w:t>
      </w:r>
      <w:proofErr w:type="spellStart"/>
      <w:r>
        <w:t>Mikołaja</w:t>
      </w:r>
      <w:proofErr w:type="spellEnd"/>
      <w:r>
        <w:t>):</w:t>
      </w:r>
      <w:r>
        <w:br/>
        <w:t xml:space="preserve">– </w:t>
      </w:r>
      <w:proofErr w:type="spellStart"/>
      <w:r>
        <w:t>piątek</w:t>
      </w:r>
      <w:proofErr w:type="spellEnd"/>
      <w:r>
        <w:t>: 16.00-1.00</w:t>
      </w:r>
      <w:r>
        <w:br/>
        <w:t>– sobota: 10.00-1.00</w:t>
      </w:r>
      <w:r>
        <w:br/>
        <w:t>– niedziela: 10.00-24.00.</w:t>
      </w:r>
    </w:p>
    <w:sectPr w:rsidR="00227D71" w:rsidRPr="004A45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308225">
    <w:abstractNumId w:val="8"/>
  </w:num>
  <w:num w:numId="2" w16cid:durableId="294530324">
    <w:abstractNumId w:val="6"/>
  </w:num>
  <w:num w:numId="3" w16cid:durableId="687173300">
    <w:abstractNumId w:val="5"/>
  </w:num>
  <w:num w:numId="4" w16cid:durableId="90125771">
    <w:abstractNumId w:val="4"/>
  </w:num>
  <w:num w:numId="5" w16cid:durableId="504975296">
    <w:abstractNumId w:val="7"/>
  </w:num>
  <w:num w:numId="6" w16cid:durableId="1252618367">
    <w:abstractNumId w:val="3"/>
  </w:num>
  <w:num w:numId="7" w16cid:durableId="1231382011">
    <w:abstractNumId w:val="2"/>
  </w:num>
  <w:num w:numId="8" w16cid:durableId="1916471147">
    <w:abstractNumId w:val="1"/>
  </w:num>
  <w:num w:numId="9" w16cid:durableId="27375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D71"/>
    <w:rsid w:val="0029639D"/>
    <w:rsid w:val="00326F90"/>
    <w:rsid w:val="004A452A"/>
    <w:rsid w:val="005B2A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8B83B"/>
  <w14:defaultImageDpi w14:val="300"/>
  <w15:docId w15:val="{54F1CE93-4E7A-40D4-BC45-E745DFCF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Gulińska</cp:lastModifiedBy>
  <cp:revision>2</cp:revision>
  <dcterms:created xsi:type="dcterms:W3CDTF">2013-12-23T23:15:00Z</dcterms:created>
  <dcterms:modified xsi:type="dcterms:W3CDTF">2025-06-17T16:50:00Z</dcterms:modified>
  <cp:category/>
</cp:coreProperties>
</file>